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05-0806/1302/2025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Резолютивная часть оглашена 28 мая 2025 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округа-Югры Галбарцева И.А., с участием привлекаемого лица – Мусаева И.Н.,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Мусаева </w:t>
      </w:r>
      <w:r>
        <w:rPr>
          <w:rFonts w:ascii="Times New Roman" w:eastAsia="Times New Roman" w:hAnsi="Times New Roman" w:cs="Times New Roman"/>
        </w:rPr>
        <w:t>Икрамуддина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Низамовича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женатого, иждивенцев не имеющего, трудоустроенного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место жительства (регистрации):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№18810586241213003240 от 13.12.2024 г. </w:t>
      </w:r>
      <w:r>
        <w:rPr>
          <w:rFonts w:ascii="Times New Roman" w:eastAsia="Times New Roman" w:hAnsi="Times New Roman" w:cs="Times New Roman"/>
        </w:rPr>
        <w:t>Мусаев И.Н.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ч.2 ст.12.9 Кодекса Российской Федерации об административных правонарушениях и ему назначено наказание в виде штрафа в размере 500 руб. Постановление не обжаловалось и вступило в законную силу. В установленный ст.32.2 КоАП РФ срок, вышеуказанный штраф не уплачен, в связи с чем, 18.04.2025 года в отношении </w:t>
      </w:r>
      <w:r>
        <w:rPr>
          <w:rFonts w:ascii="Times New Roman" w:eastAsia="Times New Roman" w:hAnsi="Times New Roman" w:cs="Times New Roman"/>
        </w:rPr>
        <w:t>Мусаева И.Н.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25.02.2025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Мусаев И.Н.</w:t>
      </w:r>
      <w:r>
        <w:rPr>
          <w:rFonts w:ascii="Times New Roman" w:eastAsia="Times New Roman" w:hAnsi="Times New Roman" w:cs="Times New Roman"/>
        </w:rPr>
        <w:t xml:space="preserve"> в судебном заседании вину признал, суду пояснил, что </w:t>
      </w:r>
      <w:r>
        <w:rPr>
          <w:rFonts w:ascii="Times New Roman" w:eastAsia="Times New Roman" w:hAnsi="Times New Roman" w:cs="Times New Roman"/>
        </w:rPr>
        <w:t>12 марта 2025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постановлению </w:t>
      </w:r>
      <w:r>
        <w:rPr>
          <w:rFonts w:ascii="Times New Roman" w:eastAsia="Times New Roman" w:hAnsi="Times New Roman" w:cs="Times New Roman"/>
        </w:rPr>
        <w:t>№18810586241213003240 от 13.12.2024г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оплатил штраф</w:t>
      </w:r>
      <w:r>
        <w:rPr>
          <w:rFonts w:ascii="Times New Roman" w:eastAsia="Times New Roman" w:hAnsi="Times New Roman" w:cs="Times New Roman"/>
        </w:rPr>
        <w:t xml:space="preserve"> в размере 500 рублей</w:t>
      </w:r>
      <w:r>
        <w:rPr>
          <w:rFonts w:ascii="Times New Roman" w:eastAsia="Times New Roman" w:hAnsi="Times New Roman" w:cs="Times New Roman"/>
        </w:rPr>
        <w:t xml:space="preserve">. В связи с тем, что 07.04.2025г. он получил извещение о составлении протокола по ч. 1 ст. 20.25 КоАП РФ, </w:t>
      </w:r>
      <w:r>
        <w:rPr>
          <w:rFonts w:ascii="Times New Roman" w:eastAsia="Times New Roman" w:hAnsi="Times New Roman" w:cs="Times New Roman"/>
        </w:rPr>
        <w:t>15 апреля 2025 года</w:t>
      </w:r>
      <w:r>
        <w:rPr>
          <w:rFonts w:ascii="Times New Roman" w:eastAsia="Times New Roman" w:hAnsi="Times New Roman" w:cs="Times New Roman"/>
        </w:rPr>
        <w:t xml:space="preserve"> он </w:t>
      </w:r>
      <w:r>
        <w:rPr>
          <w:rFonts w:ascii="Times New Roman" w:eastAsia="Times New Roman" w:hAnsi="Times New Roman" w:cs="Times New Roman"/>
        </w:rPr>
        <w:t>повторно оплатил штраф в размере 500 рублей</w:t>
      </w:r>
      <w:r>
        <w:rPr>
          <w:rFonts w:ascii="Times New Roman" w:eastAsia="Times New Roman" w:hAnsi="Times New Roman" w:cs="Times New Roman"/>
        </w:rPr>
        <w:t xml:space="preserve"> по постановлению </w:t>
      </w:r>
      <w:r>
        <w:rPr>
          <w:rFonts w:ascii="Times New Roman" w:eastAsia="Times New Roman" w:hAnsi="Times New Roman" w:cs="Times New Roman"/>
        </w:rPr>
        <w:t>№18810586241213003240 от 13.12.2024г.</w:t>
      </w:r>
      <w:r>
        <w:rPr>
          <w:rFonts w:ascii="Times New Roman" w:eastAsia="Times New Roman" w:hAnsi="Times New Roman" w:cs="Times New Roman"/>
        </w:rPr>
        <w:t>, о чем представил суду квитанцию.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Выслушав Мусаева И.Н.,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rFonts w:ascii="Times New Roman" w:eastAsia="Times New Roman" w:hAnsi="Times New Roman" w:cs="Times New Roman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Мусаева И.Н.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 xml:space="preserve">18810886250920033300 от 18.04.2025 </w:t>
      </w:r>
      <w:r>
        <w:rPr>
          <w:rFonts w:ascii="Times New Roman" w:eastAsia="Times New Roman" w:hAnsi="Times New Roman" w:cs="Times New Roman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Мусаева И.Н.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ведомлением, направленным </w:t>
      </w:r>
      <w:r>
        <w:rPr>
          <w:rFonts w:ascii="Times New Roman" w:eastAsia="Times New Roman" w:hAnsi="Times New Roman" w:cs="Times New Roman"/>
        </w:rPr>
        <w:t>Мусаеву И.Н</w:t>
      </w:r>
      <w:r>
        <w:rPr>
          <w:rFonts w:ascii="Times New Roman" w:eastAsia="Times New Roman" w:hAnsi="Times New Roman" w:cs="Times New Roman"/>
        </w:rPr>
        <w:t>. о явке для составления протокола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равонарушении; Постановлением </w:t>
      </w:r>
      <w:r>
        <w:rPr>
          <w:rFonts w:ascii="Times New Roman" w:eastAsia="Times New Roman" w:hAnsi="Times New Roman" w:cs="Times New Roman"/>
        </w:rPr>
        <w:t>№18810586241213003240 от 13.12.2024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по ч. 2 ст. 12.9 КоАП РФ в отношении </w:t>
      </w:r>
      <w:r>
        <w:rPr>
          <w:rFonts w:ascii="Times New Roman" w:eastAsia="Times New Roman" w:hAnsi="Times New Roman" w:cs="Times New Roman"/>
        </w:rPr>
        <w:t>Мусаева И.Н.</w:t>
      </w:r>
      <w:r>
        <w:rPr>
          <w:rFonts w:ascii="Times New Roman" w:eastAsia="Times New Roman" w:hAnsi="Times New Roman" w:cs="Times New Roman"/>
        </w:rPr>
        <w:t>;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Мусаев И.Н.</w:t>
      </w:r>
      <w:r>
        <w:rPr>
          <w:rFonts w:ascii="Times New Roman" w:eastAsia="Times New Roman" w:hAnsi="Times New Roman" w:cs="Times New Roman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Мусаева И.Н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Постановлением Верховного Суда РФ от 26.09.2018 N5-АД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 года на </w:t>
      </w:r>
      <w:r>
        <w:rPr>
          <w:rFonts w:ascii="Times New Roman" w:eastAsia="Times New Roman" w:hAnsi="Times New Roman" w:cs="Times New Roman"/>
        </w:rPr>
        <w:t>Мусаева И.Н.</w:t>
      </w:r>
      <w:r>
        <w:rPr>
          <w:rFonts w:ascii="Times New Roman" w:eastAsia="Times New Roman" w:hAnsi="Times New Roman" w:cs="Times New Roman"/>
        </w:rPr>
        <w:t xml:space="preserve"> как на собственника автомобиля был наложен административный штраф в размере 500 рублей за совершение административного правонарушения, предусмотренного ч.2 ст. 12.9 КоАП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</w:rPr>
        <w:t>Мусаевым И.Н.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 марта 2025 года и 15 апреля 2025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18 апреля 2025</w:t>
      </w:r>
      <w:r>
        <w:rPr>
          <w:rFonts w:ascii="Times New Roman" w:eastAsia="Times New Roman" w:hAnsi="Times New Roman" w:cs="Times New Roman"/>
        </w:rPr>
        <w:t xml:space="preserve"> г. в отношении </w:t>
      </w:r>
      <w:r>
        <w:rPr>
          <w:rFonts w:ascii="Times New Roman" w:eastAsia="Times New Roman" w:hAnsi="Times New Roman" w:cs="Times New Roman"/>
        </w:rPr>
        <w:t>Мусаева И.Н</w:t>
      </w:r>
      <w:r>
        <w:rPr>
          <w:rFonts w:ascii="Times New Roman" w:eastAsia="Times New Roman" w:hAnsi="Times New Roman" w:cs="Times New Roman"/>
        </w:rPr>
        <w:t>. 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</w:rPr>
        <w:t>Мусаевым И.Н.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</w:pPr>
    </w:p>
    <w:p>
      <w:pPr>
        <w:spacing w:before="0" w:after="0"/>
        <w:ind w:left="34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Мусаева </w:t>
      </w:r>
      <w:r>
        <w:rPr>
          <w:rFonts w:ascii="Times New Roman" w:eastAsia="Times New Roman" w:hAnsi="Times New Roman" w:cs="Times New Roman"/>
        </w:rPr>
        <w:t>Икрамуддина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Низамовича</w:t>
      </w:r>
      <w:r>
        <w:rPr>
          <w:rFonts w:ascii="Times New Roman" w:eastAsia="Times New Roman" w:hAnsi="Times New Roman" w:cs="Times New Roman"/>
        </w:rPr>
        <w:t xml:space="preserve"> прекратить ввиду малозначительности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Мусаеву </w:t>
      </w:r>
      <w:r>
        <w:rPr>
          <w:rFonts w:ascii="Times New Roman" w:eastAsia="Times New Roman" w:hAnsi="Times New Roman" w:cs="Times New Roman"/>
        </w:rPr>
        <w:t>Икрамуддину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Низамовичу</w:t>
      </w:r>
      <w:r>
        <w:rPr>
          <w:rFonts w:ascii="Times New Roman" w:eastAsia="Times New Roman" w:hAnsi="Times New Roman" w:cs="Times New Roman"/>
        </w:rPr>
        <w:t xml:space="preserve"> объявить устное замечание.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</w:pP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2">
    <w:name w:val="cat-UserDefined grp-3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